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书名：翻身诗谣</w:t>
      </w:r>
    </w:p>
    <w:p>
      <w:r>
        <w:t>作者：萧殷撰</w:t>
      </w:r>
    </w:p>
    <w:p>
      <w:r>
        <w:t>出版社：天津知识书店,1950.08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翻身诗谣 评论地址：https://www.jiaokey.com/book/detail/11794041.html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