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你问朱总司令去</w:t>
      </w:r>
    </w:p>
    <w:p>
      <w:r>
        <w:rPr>
          <w:rFonts w:ascii="宋体" w:hAnsi="宋体" w:eastAsia="宋体"/>
          <w:sz w:val="24"/>
        </w:rPr>
        <w:t>西北军政委员会教育部审查室辑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你问朱总司令去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西北军政委员会教育部审查室辑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儿童文学-革命故事(地点: 中国 年代: 现代 学科: 选集) 革命故事-儿童文学(地点: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本书出售、求购地址：https://www.jiaokey.com/book/detail/11794021.html</w:t>
      </w:r>
    </w:p>
    <w:p>
      <w:r>
        <w:t>更多相关图书推荐：https://www.jiaokey.com</w:t>
      </w:r>
    </w:p>
    <w:p>
      <w:r>
        <w:t>西北军政委员会教育部审查室辑 其他作品：https://www.jiaokey.com/tag/西北军政委员会教育部审查室辑.html</w:t>
      </w:r>
    </w:p>
    <w:p>
      <w:r>
        <w:t>西北人民出版社 出版图书：https://www.jiaokey.com/tag/西北人民出版社.html</w:t>
      </w:r>
    </w:p>
    <w:p>
      <w:r>
        <w:t>关键词搜索：https://www.jiaokey.com/tag/儿童文学-革命故事(地点: 中国 年代: 现代 学科: 选集) 革命故事-儿童文学(地点: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