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小发明家</w:t>
      </w:r>
    </w:p>
    <w:p>
      <w:r>
        <w:t>作者：刘岐山，周廷安编译；中国新民主主义青年团东北工作委员会宣传部编</w:t>
      </w:r>
    </w:p>
    <w:p>
      <w:r>
        <w:t>出版社：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独幕话剧  小发明家 评论地址：https://www.jiaokey.com/book/detail/11793991.html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