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书名：实用土木工程学  第11册  房屋及桥梁工程学  第3版</w:t>
      </w:r>
    </w:p>
    <w:p>
      <w:r>
        <w:t>作者：Frank O.dufour C.paul Shantz原著；汪胡桢 顾世楫主编；萧开瀛 马登云译</w:t>
      </w:r>
    </w:p>
    <w:p>
      <w:r>
        <w:t>出版社：中国科学图书仪器公司</w:t>
      </w:r>
    </w:p>
    <w:p>
      <w:r>
        <w:t>出版日期：1947.06</w:t>
      </w:r>
    </w:p>
    <w:p>
      <w:r>
        <w:t>总页数：508</w:t>
      </w:r>
    </w:p>
    <w:p>
      <w:r>
        <w:t>更多请访问教客网: www.jiaokey.com</w:t>
      </w:r>
    </w:p>
    <w:p>
      <w:r>
        <w:t>实用土木工程学  第11册  房屋及桥梁工程学  第3版 评论地址：https://www.jiaokey.com/book/detail/11793970.html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