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争红旗歌舞</w:t>
      </w:r>
    </w:p>
    <w:p>
      <w:r>
        <w:rPr>
          <w:rFonts w:ascii="宋体" w:hAnsi="宋体" w:eastAsia="宋体"/>
          <w:sz w:val="24"/>
        </w:rPr>
        <w:t>赵鲁，小工，王血波词，火星曲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争红旗歌舞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赵鲁，小工，王血波词，火星曲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本书出售、求购地址：https://www.jiaokey.com/book/detail/11793961.html</w:t>
      </w:r>
    </w:p>
    <w:p>
      <w:r>
        <w:t>更多相关图书推荐：https://www.jiaokey.com</w:t>
      </w:r>
    </w:p>
    <w:p>
      <w:r>
        <w:t>赵鲁，小工，王血波词，火星曲 其他作品：https://www.jiaokey.com/tag/赵鲁，小工，王血波词，火星曲.html</w:t>
      </w:r>
    </w:p>
    <w:p>
      <w:r>
        <w:t>大众书店 出版图书：https://www.jiaokey.com/tag/大众书店.html</w:t>
      </w:r>
    </w:p>
    <w:p>
      <w:r>
        <w:t>关键词搜索：https://www.jiaokey.com/tag/争红旗歌舞.html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