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书名：中央人民政府铁道部  铁路贷运运价杂费规程  第3编  上  贷物运价杂费率表  北南方</w:t>
      </w:r>
    </w:p>
    <w:p>
      <w:r>
        <w:t>作者：</w:t>
      </w:r>
    </w:p>
    <w:p>
      <w:r>
        <w:t>出版社：人民铁道出版社,1952.08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中央人民政府铁道部  铁路贷运运价杂费规程  第3编  上  贷物运价杂费率表  北南方 评论地址：https://www.jiaokey.com/book/detail/11793909.html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