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黄河西岸的鹰形地带  诗集</w:t>
      </w:r>
    </w:p>
    <w:p>
      <w:r>
        <w:rPr>
          <w:rFonts w:ascii="宋体" w:hAnsi="宋体" w:eastAsia="宋体"/>
          <w:sz w:val="24"/>
        </w:rPr>
        <w:t>侯唯动撰；文艺创作丛书编辑委员会编辑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黄河西岸的鹰形地带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侯唯动撰；文艺创作丛书编辑委员会编辑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本书出售、求购地址：https://www.jiaokey.com/book/detail/11793835.html</w:t>
      </w:r>
    </w:p>
    <w:p>
      <w:r>
        <w:t>更多相关图书推荐：https://www.jiaokey.com</w:t>
      </w:r>
    </w:p>
    <w:p>
      <w:r>
        <w:t>侯唯动撰；文艺创作丛书编辑委员会编辑 其他作品：https://www.jiaokey.com/tag/侯唯动撰；文艺创作丛书编辑委员会编辑.html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关键词搜索：https://www.jiaokey.com/tag/黄河西岸的鹰形地带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