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书名：毒蛆  短剧集  第1辑</w:t>
      </w:r>
    </w:p>
    <w:p>
      <w:r>
        <w:t>作者：丁浅著</w:t>
      </w:r>
    </w:p>
    <w:p>
      <w:r>
        <w:t>出版社：中国图书集社公司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毒蛆  短剧集  第1辑 评论地址：https://www.jiaokey.com/book/detail/11793812.html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