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书名：生死仇  第2版</w:t>
      </w:r>
    </w:p>
    <w:p>
      <w:r>
        <w:t>作者：逯斐，陈明撰</w:t>
      </w:r>
    </w:p>
    <w:p>
      <w:r>
        <w:t>出版社：天下图书公司,1950.01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生死仇  第2版 评论地址：https://www.jiaokey.com/book/detail/11793799.html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