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书名：改嫁  梆剧</w:t>
      </w:r>
    </w:p>
    <w:p>
      <w:r>
        <w:t>作者：冯金堂等著</w:t>
      </w:r>
    </w:p>
    <w:p>
      <w:r>
        <w:t>出版社：郑州：河南人民出版社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改嫁  梆剧 评论地址：https://www.jiaokey.com/book/detail/11793763.html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