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书名：弃暗投明  独幕剧集</w:t>
      </w:r>
    </w:p>
    <w:p>
      <w:r>
        <w:t>作者：海默撰；中南文工团编辑</w:t>
      </w:r>
    </w:p>
    <w:p>
      <w:r>
        <w:t>出版社：上海杂志公司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弃暗投明  独幕剧集 评论地址：https://www.jiaokey.com/book/detail/11793746.html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