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乔巴山同志的事业与生活</w:t>
      </w:r>
    </w:p>
    <w:p>
      <w:r>
        <w:rPr>
          <w:rFonts w:ascii="宋体" w:hAnsi="宋体" w:eastAsia="宋体"/>
          <w:sz w:val="24"/>
        </w:rPr>
        <w:t>（蒙）策登巴拉撰；谢再善译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乔巴山同志的事业与生活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（蒙）策登巴拉撰；谢再善译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本书出售、求购地址：https://www.jiaokey.com/book/detail/11793720.html</w:t>
      </w:r>
    </w:p>
    <w:p>
      <w:r>
        <w:t>更多相关图书推荐：https://www.jiaokey.com</w:t>
      </w:r>
    </w:p>
    <w:p>
      <w:r>
        <w:t>（蒙）策登巴拉撰；谢再善译 其他作品：https://www.jiaokey.com/tag/（蒙）策登巴拉撰；谢再善译.html</w:t>
      </w:r>
    </w:p>
    <w:p>
      <w:r>
        <w:t>上海：中华书局 出版图书：https://www.jiaokey.com/tag/上海：中华书局.html</w:t>
      </w:r>
    </w:p>
    <w:p>
      <w:r>
        <w:t>关键词搜索：https://www.jiaokey.com/tag/乔巴山同志的事业与生活.html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