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书名：我将为祖国做些什么</w:t>
      </w:r>
    </w:p>
    <w:p>
      <w:r>
        <w:t>作者：华东人民出版社编</w:t>
      </w:r>
    </w:p>
    <w:p>
      <w:r>
        <w:t>出版社：上海:华东人民出版社,1954.03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我将为祖国做些什么 评论地址：https://www.jiaokey.com/book/detail/11793696.html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