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劳动模范的故事  工人阶级的旗帜  第3版</w:t>
      </w:r>
    </w:p>
    <w:p>
      <w:r>
        <w:rPr>
          <w:rFonts w:ascii="宋体" w:hAnsi="宋体" w:eastAsia="宋体"/>
          <w:sz w:val="24"/>
        </w:rPr>
        <w:t>王火编写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劳动模范的故事  工人阶级的旗帜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本书出售、求购地址：https://www.jiaokey.com/book/detail/11793669.html</w:t>
      </w:r>
    </w:p>
    <w:p>
      <w:r>
        <w:t>更多相关图书推荐：https://www.jiaokey.com</w:t>
      </w:r>
    </w:p>
    <w:p>
      <w:r>
        <w:t>王火编写 其他作品：https://www.jiaokey.com/tag/王火编写.html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关键词搜索：https://www.jiaokey.com/tag/劳动模范的故事  工人阶级的旗帜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