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马克思：列宁主义哲学读物  马克思与恩格斯：共产主义者同盟的组织者</w:t>
      </w:r>
    </w:p>
    <w:p>
      <w:r>
        <w:rPr>
          <w:rFonts w:ascii="宋体" w:hAnsi="宋体" w:eastAsia="宋体"/>
          <w:sz w:val="24"/>
        </w:rPr>
        <w:t>Е·П·卡台尔著；毅敏译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马克思：列宁主义哲学读物  马克思与恩格斯：共产主义者同盟的组织者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Е·П·卡台尔著；毅敏译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本书出售、求购地址：https://www.jiaokey.com/book/detail/11793615.html</w:t>
      </w:r>
    </w:p>
    <w:p>
      <w:r>
        <w:t>更多相关图书推荐：https://www.jiaokey.com</w:t>
      </w:r>
    </w:p>
    <w:p>
      <w:r>
        <w:t>Е·П·卡台尔著；毅敏译 其他作品：https://www.jiaokey.com/tag/Е·П·卡台尔著；毅敏译.html</w:t>
      </w:r>
    </w:p>
    <w:p>
      <w:r>
        <w:t>作家书屋 出版图书：https://www.jiaokey.com/tag/作家书屋.html</w:t>
      </w:r>
    </w:p>
    <w:p>
      <w:r>
        <w:t>关键词搜索：https://www.jiaokey.com/tag/马克思：列宁主义哲学读物  马克思与恩格斯：共产主义者同盟的组织者.html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