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书名：苏联地理与外国地理研究提纲</w:t>
      </w:r>
    </w:p>
    <w:p>
      <w:r>
        <w:t>作者：（俄）库达弗耶夫等编；沈江，独伊译</w:t>
      </w:r>
    </w:p>
    <w:p>
      <w:r>
        <w:t>出版社：解放社</w:t>
      </w:r>
    </w:p>
    <w:p>
      <w:r>
        <w:t>出版日期：1950</w:t>
      </w:r>
    </w:p>
    <w:p>
      <w:r>
        <w:t>总页数：85</w:t>
      </w:r>
    </w:p>
    <w:p>
      <w:r>
        <w:t>更多请访问教客网: www.jiaokey.com</w:t>
      </w:r>
    </w:p>
    <w:p>
      <w:r>
        <w:t>苏联地理与外国地理研究提纲 评论地址：https://www.jiaokey.com/book/detail/11793559.html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