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书名：帝国主义残害中国儿童的罪行</w:t>
      </w:r>
    </w:p>
    <w:p>
      <w:r>
        <w:t>作者：中国人民救济总会编</w:t>
      </w:r>
    </w:p>
    <w:p>
      <w:r>
        <w:t>出版社：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帝国主义残害中国儿童的罪行 评论地址：https://www.jiaokey.com/book/detail/11793523.html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