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书名：苏联大百科全书选译  图书馆·苏联国立列宁图书馆·苏联科学院图书馆</w:t>
      </w:r>
    </w:p>
    <w:p>
      <w:r>
        <w:t>作者：（苏）华西里青科，斯鲁霍夫斯基，吉尔曼等著；苏大悔译</w:t>
      </w:r>
    </w:p>
    <w:p>
      <w:r>
        <w:t>出版社：北京：人民出版社</w:t>
      </w:r>
    </w:p>
    <w:p>
      <w:r>
        <w:t>出版日期：1955.02</w:t>
      </w:r>
    </w:p>
    <w:p>
      <w:r>
        <w:t>总页数：39</w:t>
      </w:r>
    </w:p>
    <w:p>
      <w:r>
        <w:t>更多请访问教客网: www.jiaokey.com</w:t>
      </w:r>
    </w:p>
    <w:p>
      <w:r>
        <w:t>苏联大百科全书选译  图书馆·苏联国立列宁图书馆·苏联科学院图书馆 评论地址：https://www.jiaokey.com/book/detail/11793499.html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