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苏联社会主义的文化是世界最前进的文化</w:t>
      </w:r>
    </w:p>
    <w:p>
      <w:r>
        <w:rPr>
          <w:rFonts w:ascii="宋体" w:hAnsi="宋体" w:eastAsia="宋体"/>
          <w:sz w:val="24"/>
        </w:rPr>
        <w:t>（苏）齐尔诺夫（В.Жирнов）撰；黄澄中译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苏联社会主义的文化是世界最前进的文化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（苏）齐尔诺夫（В.Жирнов）撰；黄澄中译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本书出售、求购地址：https://www.jiaokey.com/book/detail/11793488.html</w:t>
      </w:r>
    </w:p>
    <w:p>
      <w:r>
        <w:t>更多相关图书推荐：https://www.jiaokey.com</w:t>
      </w:r>
    </w:p>
    <w:p>
      <w:r>
        <w:t>（苏）齐尔诺夫（В.Жирнов）撰；黄澄中译 其他作品：https://www.jiaokey.com/tag/（苏）齐尔诺夫（В.Жирнов）撰；黄澄中译.html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关键词搜索：https://www.jiaokey.com/tag/苏联社会主义的文化是世界最前进的文化.html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