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书名：理论物理学导论柔体力学</w:t>
      </w:r>
    </w:p>
    <w:p>
      <w:r>
        <w:t>作者：MAX PLANCK著；陆学善译</w:t>
      </w:r>
    </w:p>
    <w:p>
      <w:r>
        <w:t>出版社：上海:中华书局,1949.07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理论物理学导论柔体力学 评论地址：https://www.jiaokey.com/book/detail/11793447.html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