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书名：亚洲妇女的生活与斗争</w:t>
      </w:r>
    </w:p>
    <w:p>
      <w:r>
        <w:t>作者：中华全国民主妇女联合会国际工作部编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亚洲妇女的生活与斗争 评论地址：https://www.jiaokey.com/book/detail/11793425.html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