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书名：论社会主义的爱情婚姻和家庭</w:t>
      </w:r>
    </w:p>
    <w:p>
      <w:r>
        <w:t>作者：</w:t>
      </w:r>
    </w:p>
    <w:p>
      <w:r>
        <w:t>出版社：开封市民主妇女联合会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论社会主义的爱情婚姻和家庭 评论地址：https://www.jiaokey.com/book/detail/11793420.html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