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企业中的党监督</w:t>
      </w:r>
    </w:p>
    <w:p>
      <w:r>
        <w:rPr>
          <w:rFonts w:ascii="宋体" w:hAnsi="宋体" w:eastAsia="宋体"/>
          <w:sz w:val="24"/>
        </w:rPr>
        <w:t>（苏）郭基那瓦（Д.Гогинава）撰；梓丁译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企业中的党监督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（苏）郭基那瓦（Д.Гогинава）撰；梓丁译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本书出售、求购地址：https://www.jiaokey.com/book/detail/11793388.html</w:t>
      </w:r>
    </w:p>
    <w:p>
      <w:r>
        <w:t>更多相关图书推荐：https://www.jiaokey.com</w:t>
      </w:r>
    </w:p>
    <w:p>
      <w:r>
        <w:t>（苏）郭基那瓦（Д.Гогинава）撰；梓丁译 其他作品：https://www.jiaokey.com/tag/（苏）郭基那瓦（Д.Гогинава）撰；梓丁译.html</w:t>
      </w:r>
    </w:p>
    <w:p>
      <w:r>
        <w:t>上海：中华书局 出版图书：https://www.jiaokey.com/tag/上海：中华书局.html</w:t>
      </w:r>
    </w:p>
    <w:p>
      <w:r>
        <w:t>关键词搜索：https://www.jiaokey.com/tag/企业中的党监督.html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