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书名：为贯澈民主改革而斗争  第2版</w:t>
      </w:r>
    </w:p>
    <w:p>
      <w:r>
        <w:t>作者：武汉市总工会办公室编</w:t>
      </w:r>
    </w:p>
    <w:p>
      <w:r>
        <w:t>出版社：武汉工人出版社,1951.12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为贯澈民主改革而斗争  第2版 评论地址：https://www.jiaokey.com/book/detail/11793381.html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