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书名：农业生产合作社怎样推行包工制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出版日期：1956.01</w:t>
      </w:r>
    </w:p>
    <w:p>
      <w:r>
        <w:t>总页数：42</w:t>
      </w:r>
    </w:p>
    <w:p>
      <w:r>
        <w:t>更多请访问教客网: www.jiaokey.com</w:t>
      </w:r>
    </w:p>
    <w:p>
      <w:r>
        <w:t>农业生产合作社怎样推行包工制 评论地址：https://www.jiaokey.com/book/detail/11793365.html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