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书名：痘及种痘  第6版</w:t>
      </w:r>
    </w:p>
    <w:p>
      <w:r>
        <w:t>作者：钱守山，斯季绍编著</w:t>
      </w:r>
    </w:p>
    <w:p>
      <w:r>
        <w:t>出版社：商务印书馆,1950.03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痘及种痘  第6版 评论地址：https://www.jiaokey.com/book/detail/11793320.html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