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书名：湘潭地区美术摄影作品选</w:t>
      </w:r>
    </w:p>
    <w:p>
      <w:r>
        <w:t>作者：湘潭地区文学艺术工作室编辑</w:t>
      </w:r>
    </w:p>
    <w:p>
      <w:r>
        <w:t>出版社：湘潭地区文学艺术工作室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湘潭地区美术摄影作品选 评论地址：https://www.jiaokey.com/book/detail/11793277.html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