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书名：在联共（布）第十五次代表大会上关于中央委员会政治工作的总结报告  1927年12月3日</w:t>
      </w:r>
    </w:p>
    <w:p>
      <w:r>
        <w:t>作者：（苏）斯大林著；李成译</w:t>
      </w:r>
    </w:p>
    <w:p>
      <w:r>
        <w:t>出版社：外国文书籍出版局</w:t>
      </w:r>
    </w:p>
    <w:p>
      <w:r>
        <w:t>出版日期：1951</w:t>
      </w:r>
    </w:p>
    <w:p>
      <w:r>
        <w:t>总页数：112</w:t>
      </w:r>
    </w:p>
    <w:p>
      <w:r>
        <w:t>更多请访问教客网: www.jiaokey.com</w:t>
      </w:r>
    </w:p>
    <w:p>
      <w:r>
        <w:t>在联共（布）第十五次代表大会上关于中央委员会政治工作的总结报告  1927年12月3日 评论地址：https://www.jiaokey.com/book/detail/11793247.html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