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物理诊断学</w:t>
      </w:r>
    </w:p>
    <w:p>
      <w:r>
        <w:rPr>
          <w:rFonts w:ascii="宋体" w:hAnsi="宋体" w:eastAsia="宋体"/>
          <w:sz w:val="24"/>
        </w:rPr>
        <w:t>李振湘，向进合编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李振湘，向进合编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中国人民解放军华东野战军卫生部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本书出售、求购地址：https://www.jiaokey.com/book/detail/11793223.html</w:t>
      </w:r>
    </w:p>
    <w:p>
      <w:r>
        <w:t>更多相关图书推荐：https://www.jiaokey.com</w:t>
      </w:r>
    </w:p>
    <w:p>
      <w:r>
        <w:t>李振湘，向进合编 其他作品：https://www.jiaokey.com/tag/李振湘，向进合编.html</w:t>
      </w:r>
    </w:p>
    <w:p>
      <w:r>
        <w:t>中国人民解放军华东野战军卫生部 出版图书：https://www.jiaokey.com/tag/中国人民解放军华东野战军卫生部.html</w:t>
      </w:r>
    </w:p>
    <w:p>
      <w:r>
        <w:t>关键词搜索：https://www.jiaokey.com/tag/物理诊断学.html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