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不拿枪的敌人  第3版</w:t>
      </w:r>
    </w:p>
    <w:p>
      <w:r>
        <w:rPr>
          <w:rFonts w:ascii="宋体" w:hAnsi="宋体" w:eastAsia="宋体"/>
          <w:sz w:val="24"/>
        </w:rPr>
        <w:t>唐铁海撰；郭乃安作曲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不拿枪的敌人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唐铁海撰；郭乃安作曲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本书出售、求购地址：https://www.jiaokey.com/book/detail/11793210.html</w:t>
      </w:r>
    </w:p>
    <w:p>
      <w:r>
        <w:t>更多相关图书推荐：https://www.jiaokey.com</w:t>
      </w:r>
    </w:p>
    <w:p>
      <w:r>
        <w:t>唐铁海撰；郭乃安作曲 其他作品：https://www.jiaokey.com/tag/唐铁海撰；郭乃安作曲.html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关键词搜索：https://www.jiaokey.com/tag/不拿枪的敌人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