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大跃进的朝鲜轻工业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大跃进的朝鲜轻工业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本书出售、求购地址：https://www.jiaokey.com/book/detail/11793205.html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关键词搜索：https://www.jiaokey.com/tag/大跃进的朝鲜轻工业.html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