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书名：鲁迅作品选  上</w:t>
      </w:r>
    </w:p>
    <w:p>
      <w:r>
        <w:t>作者：吉林大学中文系选编</w:t>
      </w:r>
    </w:p>
    <w:p>
      <w:r>
        <w:t>出版社：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鲁迅作品选  上 评论地址：https://www.jiaokey.com/book/detail/11793183.html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