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书名：纪念毛主席号召《农业学大寨》十周年  歌曲专辑</w:t>
      </w:r>
    </w:p>
    <w:p>
      <w:r>
        <w:t>作者：山西省文化局音乐工作组《山西群众文艺》编辑组编辑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纪念毛主席号召《农业学大寨》十周年  歌曲专辑 评论地址：https://www.jiaokey.com/book/detail/11793173.html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