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书名：小戏选</w:t>
      </w:r>
    </w:p>
    <w:p>
      <w:r>
        <w:t>作者：河南省群众文艺工作室编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小戏选 评论地址：https://www.jiaokey.com/book/detail/11793172.html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