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书名：代数学顺列组合及级数</w:t>
      </w:r>
    </w:p>
    <w:p>
      <w:r>
        <w:t>作者：佐藤充，水田文平著；崔朝庆译</w:t>
      </w:r>
    </w:p>
    <w:p>
      <w:r>
        <w:t>出版社：北京:商务印书馆,民国20.04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代数学顺列组合及级数 评论地址：https://www.jiaokey.com/book/detail/11793116.html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