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书名：戏曲演唱教材  第1辑  袁天成革命  戏曲</w:t>
      </w:r>
    </w:p>
    <w:p>
      <w:r>
        <w:t>作者：江风，高琛改编</w:t>
      </w:r>
    </w:p>
    <w:p>
      <w:r>
        <w:t>出版社：北京:中国戏剧出版社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戏曲演唱教材  第1辑  袁天成革命  戏曲 评论地址：https://www.jiaokey.com/book/detail/11793085.html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