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书名：针锋相对  寸土必争  解放战争回忆录文集</w:t>
      </w:r>
    </w:p>
    <w:p>
      <w:r>
        <w:t>作者：共青团郑州市委员会汇编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针锋相对  寸土必争  解放战争回忆录文集 评论地址：https://www.jiaokey.com/book/detail/11793071.html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