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书名：不朽的丰碑</w:t>
      </w:r>
    </w:p>
    <w:p>
      <w:r>
        <w:t>作者：《汉语大辞典》安徽第六编写组，安徽师范大学阜阳分校图书馆编</w:t>
      </w:r>
    </w:p>
    <w:p>
      <w:r>
        <w:t>出版社：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不朽的丰碑 评论地址：https://www.jiaokey.com/book/detail/11793021.html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