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书名：伟大希望所在  介绍广东省十个人民公社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出版日期：1959.11</w:t>
      </w:r>
    </w:p>
    <w:p>
      <w:r>
        <w:t>总页数：180</w:t>
      </w:r>
    </w:p>
    <w:p>
      <w:r>
        <w:t>更多请访问教客网: www.jiaokey.com</w:t>
      </w:r>
    </w:p>
    <w:p>
      <w:r>
        <w:t>伟大希望所在  介绍广东省十个人民公社 评论地址：https://www.jiaokey.com/book/detail/11793002.html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