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书名：画蝶参考资料</w:t>
      </w:r>
    </w:p>
    <w:p>
      <w:r>
        <w:t>作者：陈鹂编</w:t>
      </w:r>
    </w:p>
    <w:p>
      <w:r>
        <w:t>出版社：北京:朝花美术出版社,1963.07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画蝶参考资料 评论地址：https://www.jiaokey.com/book/detail/11792981.html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