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吉斯-150型汽车大修工艺规程  第2册  总成的修理和装配</w:t>
      </w:r>
    </w:p>
    <w:p>
      <w:r>
        <w:rPr>
          <w:rFonts w:ascii="宋体" w:hAnsi="宋体" w:eastAsia="宋体"/>
          <w:sz w:val="24"/>
        </w:rPr>
        <w:t>新疆维吾尔自治区十月汽车修配厂编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吉斯-150型汽车大修工艺规程  第2册  总成的修理和装配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新疆维吾尔自治区十月汽车修配厂编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本书出售、求购地址：https://www.jiaokey.com/book/detail/11792968.html</w:t>
      </w:r>
    </w:p>
    <w:p>
      <w:r>
        <w:t>更多相关图书推荐：https://www.jiaokey.com</w:t>
      </w:r>
    </w:p>
    <w:p>
      <w:r>
        <w:t>新疆维吾尔自治区十月汽车修配厂编 其他作品：https://www.jiaokey.com/tag/新疆维吾尔自治区十月汽车修配厂编.html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关键词搜索：https://www.jiaokey.com/tag/吉斯-150型汽车大修工艺规程  第2册  总成的修理和装配.html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