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书名：三看御妹  锡剧</w:t>
      </w:r>
    </w:p>
    <w:p>
      <w:r>
        <w:t>作者：俞介君改编</w:t>
      </w:r>
    </w:p>
    <w:p>
      <w:r>
        <w:t>出版社：上海:上海文化出版社,1958.03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三看御妹  锡剧 评论地址：https://www.jiaokey.com/book/detail/11792942.html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