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青年们！鼓足干劲！  齐唱</w:t>
      </w:r>
    </w:p>
    <w:p>
      <w:r>
        <w:rPr>
          <w:rFonts w:ascii="宋体" w:hAnsi="宋体" w:eastAsia="宋体"/>
          <w:sz w:val="24"/>
        </w:rPr>
        <w:t>韩乐群词，邓尔敬曲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青年们！鼓足干劲！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韩乐群词，邓尔敬曲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本书出售、求购地址：https://www.jiaokey.com/book/detail/11792932.html</w:t>
      </w:r>
    </w:p>
    <w:p>
      <w:r>
        <w:t>更多相关图书推荐：https://www.jiaokey.com</w:t>
      </w:r>
    </w:p>
    <w:p>
      <w:r>
        <w:t>韩乐群词，邓尔敬曲 其他作品：https://www.jiaokey.com/tag/韩乐群词，邓尔敬曲.html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关键词搜索：https://www.jiaokey.com/tag/青年们！鼓足干劲！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