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茨冈歌曲集</w:t>
      </w:r>
    </w:p>
    <w:p>
      <w:r>
        <w:rPr>
          <w:rFonts w:ascii="宋体" w:hAnsi="宋体" w:eastAsia="宋体"/>
          <w:sz w:val="24"/>
        </w:rPr>
        <w:t>（捷）海杜克作词；德沃夏克作曲；樊莘译词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茨冈歌曲集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（捷）海杜克作词；德沃夏克作曲；樊莘译词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本书出售、求购地址：https://www.jiaokey.com/book/detail/11792930.html</w:t>
      </w:r>
    </w:p>
    <w:p>
      <w:r>
        <w:t>更多相关图书推荐：https://www.jiaokey.com</w:t>
      </w:r>
    </w:p>
    <w:p>
      <w:r>
        <w:t>（捷）海杜克作词；德沃夏克作曲；樊莘译词 其他作品：https://www.jiaokey.com/tag/（捷）海杜克作词；德沃夏克作曲；樊莘译词.html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关键词搜索：https://www.jiaokey.com/tag/茨冈歌曲集.html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