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书名：桩和桩基的计算</w:t>
      </w:r>
    </w:p>
    <w:p>
      <w:r>
        <w:t>作者：A·B·帕塔列耶夫著；中央交通部公路总局译</w:t>
      </w:r>
    </w:p>
    <w:p>
      <w:r>
        <w:t>出版社：北京:人民交通出版社,1954.06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桩和桩基的计算 评论地址：https://www.jiaokey.com/book/detail/11792925.html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