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梅氏眼科学</w:t>
      </w:r>
    </w:p>
    <w:p>
      <w:r>
        <w:rPr>
          <w:rFonts w:ascii="宋体" w:hAnsi="宋体" w:eastAsia="宋体"/>
          <w:sz w:val="24"/>
        </w:rPr>
        <w:t>（美）梅氏（Charles Henry May）撰；唐国藩，蔡钺侯译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（美）梅氏（Charles Henry May）撰；唐国藩，蔡钺侯译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本书出售、求购地址：https://www.jiaokey.com/book/detail/11792917.html</w:t>
      </w:r>
    </w:p>
    <w:p>
      <w:r>
        <w:t>更多相关图书推荐：https://www.jiaokey.com</w:t>
      </w:r>
    </w:p>
    <w:p>
      <w:r>
        <w:t>（美）梅氏（Charles Henry May）撰；唐国藩，蔡钺侯译 其他作品：https://www.jiaokey.com/tag/（美）梅氏（Charles Henry May）撰；唐国藩，蔡钺侯译.html</w:t>
      </w:r>
    </w:p>
    <w:p>
      <w:r>
        <w:t>新医书局 出版图书：https://www.jiaokey.com/tag/新医书局.html</w:t>
      </w:r>
    </w:p>
    <w:p>
      <w:r>
        <w:t>关键词搜索：https://www.jiaokey.com/tag/梅氏眼科学.html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