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新歌谣和革命传说专辑  民间文学集刊  第五本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新歌谣和革命传说专辑  民间文学集刊  第五本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本书出售、求购地址：https://www.jiaokey.com/book/detail/11792867.html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关键词搜索：https://www.jiaokey.com/tag/新歌谣和革命传说专辑  民间文学集刊  第五本.html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