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繁育细毛羊和提高剪毛量的经验</w:t>
      </w:r>
    </w:p>
    <w:p>
      <w:r>
        <w:rPr>
          <w:rFonts w:ascii="宋体" w:hAnsi="宋体" w:eastAsia="宋体"/>
          <w:sz w:val="24"/>
        </w:rPr>
        <w:t>（苏）维布列柯娃（Д.И.Веприкова），（苏）叶列斯柯（Я.И.Ересько）著；陈燕孙译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繁育细毛羊和提高剪毛量的经验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（苏）维布列柯娃（Д.И.Веприкова），（苏）叶列斯柯（Я.И.Ересько）著；陈燕孙译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本书出售、求购地址：https://www.jiaokey.com/book/detail/11792857.html</w:t>
      </w:r>
    </w:p>
    <w:p>
      <w:r>
        <w:t>更多相关图书推荐：https://www.jiaokey.com</w:t>
      </w:r>
    </w:p>
    <w:p>
      <w:r>
        <w:t>（苏）维布列柯娃（Д.И.Веприкова），（苏）叶列斯柯（Я.И.Ересько）著；陈燕孙译 其他作品：https://www.jiaokey.com/tag/（苏）维布列柯娃（Д.И.Веприкова），（苏）叶列斯柯（Я.И.Ересько）著；陈燕孙译.html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关键词搜索：https://www.jiaokey.com/tag/繁育细毛羊和提高剪毛量的经验.html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