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书名：京剧曲谱  贺后骂殿</w:t>
      </w:r>
    </w:p>
    <w:p>
      <w:r>
        <w:t>作者：李家载，范石人编</w:t>
      </w:r>
    </w:p>
    <w:p>
      <w:r>
        <w:t>出版社：上海:上海文化出版社,1958.06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京剧曲谱  贺后骂殿 评论地址：https://www.jiaokey.com/book/detail/11792830.html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