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中国人民解放军建军卅年美展雕塑集</w:t>
      </w:r>
    </w:p>
    <w:p>
      <w:r>
        <w:rPr>
          <w:rFonts w:ascii="宋体" w:hAnsi="宋体" w:eastAsia="宋体"/>
          <w:sz w:val="24"/>
        </w:rPr>
        <w:t>解放军画报社编；谢茄声等塑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中国人民解放军建军卅年美展雕塑集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解放军画报社编；谢茄声等塑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本书出售、求购地址：https://www.jiaokey.com/book/detail/11792807.html</w:t>
      </w:r>
    </w:p>
    <w:p>
      <w:r>
        <w:t>更多相关图书推荐：https://www.jiaokey.com</w:t>
      </w:r>
    </w:p>
    <w:p>
      <w:r>
        <w:t>解放军画报社编；谢茄声等塑 其他作品：https://www.jiaokey.com/tag/解放军画报社编；谢茄声等塑.html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关键词搜索：https://www.jiaokey.com/tag/中国人民解放军建军卅年美展雕塑集.html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